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书名：环翠堂乐府  投挑记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环翠堂乐府  投挑记 评论地址：https://www.jiaokey.com/book/detail/12445620.html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