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书名：徐孝克孝义祝发记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徐孝克孝义祝发记  全 评论地址：https://www.jiaokey.com/book/detail/12445551.html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