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书名：王商忠节癸灵庙玉玦记  全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王商忠节癸灵庙玉玦记  全 评论地址：https://www.jiaokey.com/book/detail/12445534.html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