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书名：改变生活的心理学法则  79个不可不知的生活潜规则</w:t>
      </w:r>
    </w:p>
    <w:p>
      <w:r>
        <w:t>作者：陈倩编著</w:t>
      </w:r>
    </w:p>
    <w:p>
      <w:r>
        <w:t>出版社：武汉:武汉出版社,2009.07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改变生活的心理学法则  79个不可不知的生活潜规则 评论地址：https://www.jiaokey.com/book/detail/12445085.html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