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  1990年  1-12辑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  1990年  1-12辑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本书出售、求购地址：https://www.jiaokey.com/book/detail/12445031.html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关键词搜索：https://www.jiaokey.com/tag/司法文件选  1990年  1-12辑.html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