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傣族哲学思想史</w:t>
      </w:r>
    </w:p>
    <w:p>
      <w:r>
        <w:rPr>
          <w:rFonts w:ascii="宋体" w:hAnsi="宋体" w:eastAsia="宋体"/>
          <w:sz w:val="24"/>
        </w:rPr>
        <w:t>岩温扁，伍雄武著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傣族哲学思想史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岩温扁，伍雄武著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傣族-哲学思想(学科: 思想史 地点: 中国) 哲学思想-傣族(学科: 思想史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本书出售、求购地址：https://www.jiaokey.com/book/detail/12445015.html</w:t>
      </w:r>
    </w:p>
    <w:p>
      <w:r>
        <w:t>更多相关图书推荐：https://www.jiaokey.com</w:t>
      </w:r>
    </w:p>
    <w:p>
      <w:r>
        <w:t>岩温扁，伍雄武著 其他作品：https://www.jiaokey.com/tag/岩温扁，伍雄武著.html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关键词搜索：https://www.jiaokey.com/tag/傣族-哲学思想(学科: 思想史 地点: 中国) 哲学思想-傣族(学科: 思想史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