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歌咏尊崇：诗篇  活出智慧：箴言</w:t>
      </w:r>
    </w:p>
    <w:p>
      <w:r>
        <w:rPr>
          <w:rFonts w:ascii="宋体" w:hAnsi="宋体" w:eastAsia="宋体"/>
          <w:sz w:val="24"/>
        </w:rPr>
        <w:t>（美）威尔斯比著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歌咏尊崇：诗篇  活出智慧：箴言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本书出售、求购地址：https://www.jiaokey.com/book/detail/12445009.html</w:t>
      </w:r>
    </w:p>
    <w:p>
      <w:r>
        <w:t>更多相关图书推荐：https://www.jiaokey.com</w:t>
      </w:r>
    </w:p>
    <w:p>
      <w:r>
        <w:t>（美）威尔斯比著 其他作品：https://www.jiaokey.com/tag/（美）威尔斯比著.html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关键词搜索：https://www.jiaokey.com/tag/歌咏尊崇：诗篇  活出智慧：箴言.html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