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书名：西夏文《孔子和坛记》研究</w:t>
      </w:r>
    </w:p>
    <w:p>
      <w:r>
        <w:t>作者：(俄罗斯)E·и·克恰诺夫 ，聂鸿音著</w:t>
      </w:r>
    </w:p>
    <w:p>
      <w:r>
        <w:t>出版社：北京:民族出版社,2009.01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西夏文《孔子和坛记》研究 评论地址：https://www.jiaokey.com/book/detail/12444951.html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