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芜湖一百零二农家社会及经济的调查</w:t>
      </w:r>
    </w:p>
    <w:p>
      <w:r>
        <w:rPr>
          <w:rFonts w:ascii="宋体" w:hAnsi="宋体" w:eastAsia="宋体"/>
          <w:sz w:val="24"/>
        </w:rPr>
        <w:t>卜凯著，徐澄译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芜湖一百零二农家社会及经济的调查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卜凯著，徐澄译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金陵大学农林科出版社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本书出售、求购地址：https://www.jiaokey.com/book/detail/12444839.html</w:t>
      </w:r>
    </w:p>
    <w:p>
      <w:r>
        <w:t>更多相关图书推荐：https://www.jiaokey.com</w:t>
      </w:r>
    </w:p>
    <w:p>
      <w:r>
        <w:t>卜凯著，徐澄译 其他作品：https://www.jiaokey.com/tag/卜凯著，徐澄译.html</w:t>
      </w:r>
    </w:p>
    <w:p>
      <w:r>
        <w:t>金陵大学农林科出版社 出版图书：https://www.jiaokey.com/tag/金陵大学农林科出版社.html</w:t>
      </w:r>
    </w:p>
    <w:p>
      <w:r>
        <w:t>关键词搜索：https://www.jiaokey.com/tag/芜湖一百零二农家社会及经济的调查.html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