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书名：数字媒介与艺术论析  后媒介文化语境中的艺术理论问题</w:t>
      </w:r>
    </w:p>
    <w:p>
      <w:r>
        <w:t>作者：张耕云著</w:t>
      </w:r>
    </w:p>
    <w:p>
      <w:r>
        <w:t>出版社：成都：四川大学出版社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数字媒介与艺术论析  后媒介文化语境中的艺术理论问题 评论地址：https://www.jiaokey.com/book/detail/12444746.html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