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增长的空间  长江三角洲与珠江三角洲增长方式转变比较</w:t>
      </w:r>
    </w:p>
    <w:p>
      <w:r>
        <w:rPr>
          <w:rFonts w:ascii="宋体" w:hAnsi="宋体" w:eastAsia="宋体"/>
          <w:sz w:val="24"/>
        </w:rPr>
        <w:t>蒋伏心，申俊喜等著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增长的空间  长江三角洲与珠江三角洲增长方式转变比较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蒋伏心，申俊喜等著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本书出售、求购地址：https://www.jiaokey.com/book/detail/12444730.html</w:t>
      </w:r>
    </w:p>
    <w:p>
      <w:r>
        <w:t>更多相关图书推荐：https://www.jiaokey.com</w:t>
      </w:r>
    </w:p>
    <w:p>
      <w:r>
        <w:t>蒋伏心，申俊喜等著 其他作品：https://www.jiaokey.com/tag/蒋伏心，申俊喜等著.html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关键词搜索：https://www.jiaokey.com/tag/增长的空间  长江三角洲与珠江三角洲增长方式转变比较.html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