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书名：中日建立自由贸易区问题研究</w:t>
      </w:r>
    </w:p>
    <w:p>
      <w:r>
        <w:t>作者：徐梅，张淑英，赵江林著</w:t>
      </w:r>
    </w:p>
    <w:p>
      <w:r>
        <w:t>出版社：北京：中国经济出版社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中日建立自由贸易区问题研究 评论地址：https://www.jiaokey.com/book/detail/12444729.html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