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时栅位移传感器与新型机床动态检测系统</w:t>
      </w:r>
    </w:p>
    <w:p>
      <w:r>
        <w:rPr>
          <w:rFonts w:ascii="宋体" w:hAnsi="宋体" w:eastAsia="宋体"/>
          <w:sz w:val="24"/>
        </w:rPr>
        <w:t>彭东林著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时栅位移传感器与新型机床动态检测系统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本书出售、求购地址：https://www.jiaokey.com/book/detail/12444703.html</w:t>
      </w:r>
    </w:p>
    <w:p>
      <w:r>
        <w:t>更多相关图书推荐：https://www.jiaokey.com</w:t>
      </w:r>
    </w:p>
    <w:p>
      <w:r>
        <w:t>彭东林著 其他作品：https://www.jiaokey.com/tag/彭东林著.html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关键词搜索：https://www.jiaokey.com/tag/时栅位移传感器与新型机床动态检测系统.html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