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广东省土地开发整理工程建设标准研究</w:t>
      </w:r>
    </w:p>
    <w:p>
      <w:r>
        <w:rPr>
          <w:rFonts w:ascii="宋体" w:hAnsi="宋体" w:eastAsia="宋体"/>
          <w:sz w:val="24"/>
        </w:rPr>
        <w:t>曹小曙，苏少青，李永涛，陈子平等编著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广东省土地开发整理工程建设标准研究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曹小曙，苏少青，李永涛，陈子平等编著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土地资源-资源开发-建筑工程-标准-研究-广东省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本书出售、求购地址：https://www.jiaokey.com/book/detail/12444697.html</w:t>
      </w:r>
    </w:p>
    <w:p>
      <w:r>
        <w:t>更多相关图书推荐：https://www.jiaokey.com</w:t>
      </w:r>
    </w:p>
    <w:p>
      <w:r>
        <w:t>曹小曙，苏少青，李永涛，陈子平等编著 其他作品：https://www.jiaokey.com/tag/曹小曙，苏少青，李永涛，陈子平等编著.html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关键词搜索：https://www.jiaokey.com/tag/土地资源-资源开发-建筑工程-标准-研究-广东省.html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