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书名：广西瑶族社会历史调查  8</w:t>
      </w:r>
    </w:p>
    <w:p>
      <w:r>
        <w:t>作者：广西壮族自治区编辑组，《中国少数民族社会历史调查资料丛刊》修订编辑委员会编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广西瑶族社会历史调查  8 评论地址：https://www.jiaokey.com/book/detail/12444686.html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