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公平原则与政治义务</w:t>
      </w:r>
    </w:p>
    <w:p>
      <w:r>
        <w:rPr>
          <w:rFonts w:ascii="宋体" w:hAnsi="宋体" w:eastAsia="宋体"/>
          <w:sz w:val="24"/>
        </w:rPr>
        <w:t>（美）乔治·克洛斯科著；毛兴贵译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公平原则与政治义务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（美）乔治·克洛斯科著；毛兴贵译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本书出售、求购地址：https://www.jiaokey.com/book/detail/12444679.html</w:t>
      </w:r>
    </w:p>
    <w:p>
      <w:r>
        <w:t>更多相关图书推荐：https://www.jiaokey.com</w:t>
      </w:r>
    </w:p>
    <w:p>
      <w:r>
        <w:t>（美）乔治·克洛斯科著；毛兴贵译 其他作品：https://www.jiaokey.com/tag/（美）乔治·克洛斯科著；毛兴贵译.html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关键词搜索：https://www.jiaokey.com/tag/公平原则与政治义务.html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