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  获取竞争优势的科学方法</w:t>
      </w:r>
    </w:p>
    <w:p>
      <w:r>
        <w:rPr>
          <w:rFonts w:ascii="宋体" w:hAnsi="宋体" w:eastAsia="宋体"/>
          <w:sz w:val="24"/>
        </w:rPr>
        <w:t>（美）华莱士J.霍普编著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  获取竞争优势的科学方法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（美）华莱士J.霍普编著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本书出售、求购地址：https://www.jiaokey.com/book/detail/12444653.html</w:t>
      </w:r>
    </w:p>
    <w:p>
      <w:r>
        <w:t>更多相关图书推荐：https://www.jiaokey.com</w:t>
      </w:r>
    </w:p>
    <w:p>
      <w:r>
        <w:t>（美）华莱士J.霍普编著 其他作品：https://www.jiaokey.com/tag/（美）华莱士J.霍普编著.html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关键词搜索：https://www.jiaokey.com/tag/供应链管理  获取竞争优势的科学方法.html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