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邓志勇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9787561759974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英语写作课教学中贯穿启发性指引为主线，重点阐释语言表达方面准确恰当、通顺连贯、言简意赅、生动形象，以及写作过程中觅材取材、布局谋篇、论题建构等问题，并结合现代英语修辞学理论来指导学习者的英语写作实践。</w:t>
      </w:r>
    </w:p>
    <w:p/>
    <w:p>
      <w:r>
        <w:t>本书出售、求购地址：https://www.jiaokey.com/book/detail/12444641.html</w:t>
      </w:r>
    </w:p>
    <w:p>
      <w:r>
        <w:t>更多写作、修辞图书推荐：https://www.jiaokey.com</w:t>
      </w:r>
    </w:p>
    <w:p>
      <w:r>
        <w:t>邓志勇 其他作品：https://www.jiaokey.com/tag/邓志勇.html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