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昨夜月色  生平·家世·交往</w:t>
      </w:r>
    </w:p>
    <w:p>
      <w:r>
        <w:rPr>
          <w:rFonts w:ascii="宋体" w:hAnsi="宋体" w:eastAsia="宋体"/>
          <w:sz w:val="24"/>
        </w:rPr>
        <w:t>金宏达主编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4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昨夜月色  生平·家世·交往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金宏达主编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张爱玲(学科: 人物研究) 张爱玲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本书出售、求购地址：https://www.jiaokey.com/book/detail/12444584.html</w:t>
      </w:r>
    </w:p>
    <w:p>
      <w:r>
        <w:t>更多相关图书推荐：https://www.jiaokey.com</w:t>
      </w:r>
    </w:p>
    <w:p>
      <w:r>
        <w:t>金宏达主编 其他作品：https://www.jiaokey.com/tag/金宏达主编.html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关键词搜索：https://www.jiaokey.com/tag/张爱玲(学科: 人物研究) 张爱玲.html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