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鸿海枭雄——郭台铭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4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鸿海枭雄——郭台铭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郭台铭-生平事迹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本书出售、求购地址：https://www.jiaokey.com/book/detail/12444573.html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关键词搜索：https://www.jiaokey.com/tag/郭台铭-生平事迹.html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