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浮沉  2  最激励人心的职场生存小说</w:t>
      </w:r>
    </w:p>
    <w:p>
      <w:r>
        <w:rPr>
          <w:rFonts w:ascii="宋体" w:hAnsi="宋体" w:eastAsia="宋体"/>
          <w:sz w:val="24"/>
        </w:rPr>
        <w:t>崔曼莉著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4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浮沉  2  最激励人心的职场生存小说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崔曼莉著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本书出售、求购地址：https://www.jiaokey.com/book/detail/12444558.html</w:t>
      </w:r>
    </w:p>
    <w:p>
      <w:r>
        <w:t>更多相关图书推荐：https://www.jiaokey.com</w:t>
      </w:r>
    </w:p>
    <w:p>
      <w:r>
        <w:t>崔曼莉著 其他作品：https://www.jiaokey.com/tag/崔曼莉著.html</w:t>
      </w:r>
    </w:p>
    <w:p>
      <w:r>
        <w:t>西安:陕西师范大学出版社,2009.11 出版图书：https://www.jiaokey.com/tag/西安:陕西师范大学出版社,2009.11.html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