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鼠族  2  我自己的受难史</w:t>
      </w:r>
    </w:p>
    <w:p>
      <w:r>
        <w:rPr>
          <w:rFonts w:ascii="宋体" w:hAnsi="宋体" w:eastAsia="宋体"/>
          <w:sz w:val="24"/>
        </w:rPr>
        <w:t>（美）阿特·斯皮格曼著绘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鼠族  2  我自己的受难史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（美）阿特·斯皮格曼著绘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本书出售、求购地址：https://www.jiaokey.com/book/detail/12444510.html</w:t>
      </w:r>
    </w:p>
    <w:p>
      <w:r>
        <w:t>更多相关图书推荐：https://www.jiaokey.com</w:t>
      </w:r>
    </w:p>
    <w:p>
      <w:r>
        <w:t>（美）阿特·斯皮格曼著绘 其他作品：https://www.jiaokey.com/tag/（美）阿特·斯皮格曼著绘.html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关键词搜索：https://www.jiaokey.com/tag/鼠族  2  我自己的受难史.html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