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书名：PHP深度分析  101个核心技巧、窍门和问题解决方法</w:t>
      </w:r>
    </w:p>
    <w:p>
      <w:r>
        <w:t>作者：（美）DaveyShsfik著</w:t>
      </w:r>
    </w:p>
    <w:p>
      <w:r>
        <w:t>出版社：北京：中国水利水电出版社</w:t>
      </w:r>
    </w:p>
    <w:p>
      <w:r>
        <w:t>出版日期：2010.01</w:t>
      </w:r>
    </w:p>
    <w:p>
      <w:r>
        <w:t>总页数：352</w:t>
      </w:r>
    </w:p>
    <w:p>
      <w:r>
        <w:t>更多请访问教客网: www.jiaokey.com</w:t>
      </w:r>
    </w:p>
    <w:p>
      <w:r>
        <w:t>PHP深度分析  101个核心技巧、窍门和问题解决方法 评论地址：https://www.jiaokey.com/book/detail/12444509.html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