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新托福考试专项进阶  高级写作</w:t>
      </w:r>
    </w:p>
    <w:p>
      <w:r>
        <w:rPr>
          <w:rFonts w:ascii="宋体" w:hAnsi="宋体" w:eastAsia="宋体"/>
          <w:sz w:val="24"/>
        </w:rPr>
        <w:t>（美）帕特莱克，波里尔编著；张洪伟，王子睿，王成霞译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新托福考试专项进阶  高级写作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（美）帕特莱克，波里尔编著；张洪伟，王子睿，王成霞译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本书出售、求购地址：https://www.jiaokey.com/book/detail/12444506.html</w:t>
      </w:r>
    </w:p>
    <w:p>
      <w:r>
        <w:t>更多相关图书推荐：https://www.jiaokey.com</w:t>
      </w:r>
    </w:p>
    <w:p>
      <w:r>
        <w:t>（美）帕特莱克，波里尔编著；张洪伟，王子睿，王成霞译 其他作品：https://www.jiaokey.com/tag/（美）帕特莱克，波里尔编著；张洪伟，王子睿，王成霞译.html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关键词搜索：https://www.jiaokey.com/tag/新托福考试专项进阶  高级写作.html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