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不确定性与研发</w:t>
      </w:r>
    </w:p>
    <w:p>
      <w:r>
        <w:rPr>
          <w:rFonts w:ascii="宋体" w:hAnsi="宋体" w:eastAsia="宋体"/>
          <w:sz w:val="24"/>
        </w:rPr>
        <w:t>（美）斯蒂格利茨著；纪沫，宛圆渊，李鹏飞译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不确定性与研发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（美）斯蒂格利茨著；纪沫，宛圆渊，李鹏飞译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本书出售、求购地址：https://www.jiaokey.com/book/detail/12444502.html</w:t>
      </w:r>
    </w:p>
    <w:p>
      <w:r>
        <w:t>更多相关图书推荐：https://www.jiaokey.com</w:t>
      </w:r>
    </w:p>
    <w:p>
      <w:r>
        <w:t>（美）斯蒂格利茨著；纪沫，宛圆渊，李鹏飞译 其他作品：https://www.jiaokey.com/tag/（美）斯蒂格利茨著；纪沫，宛圆渊，李鹏飞译.html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关键词搜索：https://www.jiaokey.com/tag/微观经济学  不确定性与研发.html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