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全国硕士研究生入学统一考试计算机专业基础综合题型练习与全真模拟</w:t>
      </w:r>
    </w:p>
    <w:p>
      <w:r>
        <w:rPr>
          <w:rFonts w:ascii="宋体" w:hAnsi="宋体" w:eastAsia="宋体"/>
          <w:sz w:val="24"/>
        </w:rPr>
        <w:t>邵增珍，刘永华主编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全国硕士研究生入学统一考试计算机专业基础综合题型练习与全真模拟</w:t>
            </w:r>
          </w:p>
        </w:tc>
      </w:tr>
      <w:tr>
        <w:tc>
          <w:tcPr>
            <w:tcW w:type="dxa" w:w="4320"/>
          </w:tcPr>
          <w:p>
            <w:r>
              <w:t>作者</w:t>
            </w:r>
          </w:p>
        </w:tc>
        <w:tc>
          <w:tcPr>
            <w:tcW w:type="dxa" w:w="4320"/>
          </w:tcPr>
          <w:p>
            <w:r>
              <w:t>邵增珍，刘永华主编</w:t>
            </w:r>
          </w:p>
        </w:tc>
      </w:tr>
      <w:tr>
        <w:tc>
          <w:tcPr>
            <w:tcW w:type="dxa" w:w="4320"/>
          </w:tcPr>
          <w:p>
            <w:r>
              <w:t>出版社</w:t>
            </w:r>
          </w:p>
        </w:tc>
        <w:tc>
          <w:tcPr>
            <w:tcW w:type="dxa" w:w="4320"/>
          </w:tcPr>
          <w:p>
            <w:r>
              <w:t>济南：山东人民出版社</w:t>
            </w:r>
          </w:p>
        </w:tc>
      </w:tr>
      <w:tr>
        <w:tc>
          <w:tcPr>
            <w:tcW w:type="dxa" w:w="4320"/>
          </w:tcPr>
          <w:p>
            <w:r>
              <w:t>ISBN</w:t>
            </w:r>
          </w:p>
        </w:tc>
        <w:tc>
          <w:tcPr>
            <w:tcW w:type="dxa" w:w="4320"/>
          </w:tcPr>
          <w:p>
            <w:r/>
          </w:p>
        </w:tc>
      </w:tr>
      <w:tr>
        <w:tc>
          <w:tcPr>
            <w:tcW w:type="dxa" w:w="4320"/>
          </w:tcPr>
          <w:p>
            <w:r>
              <w:t>出版日期</w:t>
            </w:r>
          </w:p>
        </w:tc>
        <w:tc>
          <w:tcPr>
            <w:tcW w:type="dxa" w:w="4320"/>
          </w:tcPr>
          <w:p>
            <w:r>
              <w:t>2009-10-01</w:t>
            </w:r>
          </w:p>
        </w:tc>
      </w:tr>
      <w:tr>
        <w:tc>
          <w:tcPr>
            <w:tcW w:type="dxa" w:w="4320"/>
          </w:tcPr>
          <w:p>
            <w:r>
              <w:t>页数</w:t>
            </w:r>
          </w:p>
        </w:tc>
        <w:tc>
          <w:tcPr>
            <w:tcW w:type="dxa" w:w="4320"/>
          </w:tcPr>
          <w:p>
            <w:r>
              <w:t>412</w:t>
            </w:r>
          </w:p>
        </w:tc>
      </w:tr>
      <w:tr>
        <w:tc>
          <w:tcPr>
            <w:tcW w:type="dxa" w:w="4320"/>
          </w:tcPr>
          <w:p>
            <w:r>
              <w:t>价格</w:t>
            </w:r>
          </w:p>
        </w:tc>
        <w:tc>
          <w:tcPr>
            <w:tcW w:type="dxa" w:w="4320"/>
          </w:tcPr>
          <w:p>
            <w:r/>
          </w:p>
        </w:tc>
      </w:tr>
      <w:tr>
        <w:tc>
          <w:tcPr>
            <w:tcW w:type="dxa" w:w="4320"/>
          </w:tcPr>
          <w:p>
            <w:r>
              <w:t>关键词</w:t>
            </w:r>
          </w:p>
        </w:tc>
        <w:tc>
          <w:tcPr>
            <w:tcW w:type="dxa" w:w="4320"/>
          </w:tcPr>
          <w:p>
            <w:r>
              <w:t>电子计算机-研究生-入学考试-升学参考资料-电子计算机</w:t>
            </w:r>
          </w:p>
        </w:tc>
      </w:tr>
      <w:tr>
        <w:tc>
          <w:tcPr>
            <w:tcW w:type="dxa" w:w="4320"/>
          </w:tcPr>
          <w:p>
            <w:r>
              <w:t>分类</w:t>
            </w:r>
          </w:p>
        </w:tc>
        <w:tc>
          <w:tcPr>
            <w:tcW w:type="dxa" w:w="4320"/>
          </w:tcPr>
          <w:p>
            <w:r/>
          </w:p>
        </w:tc>
      </w:tr>
    </w:tbl>
    <w:p/>
    <w:p>
      <w:r>
        <w:t>本书出售、求购地址：https://www.jiaokey.com/book/detail/12444470.html</w:t>
      </w:r>
    </w:p>
    <w:p>
      <w:r>
        <w:t>更多相关图书推荐：https://www.jiaokey.com</w:t>
      </w:r>
    </w:p>
    <w:p>
      <w:r>
        <w:t>邵增珍，刘永华主编 其他作品：https://www.jiaokey.com/tag/邵增珍，刘永华主编.html</w:t>
      </w:r>
    </w:p>
    <w:p>
      <w:r>
        <w:t>济南：山东人民出版社 出版图书：https://www.jiaokey.com/tag/济南：山东人民出版社.html</w:t>
      </w:r>
    </w:p>
    <w:p>
      <w:r>
        <w:t>关键词搜索：https://www.jiaokey.com/tag/电子计算机-研究生-入学考试-升学参考资料-电子计算机.html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