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评估语言：英语评价系统</w:t>
      </w:r>
    </w:p>
    <w:p>
      <w:r>
        <w:rPr>
          <w:rFonts w:ascii="宋体" w:hAnsi="宋体" w:eastAsia="宋体"/>
          <w:sz w:val="24"/>
        </w:rPr>
        <w:t>（澳）马丁（Martin，J.R.），（澳）怀特（White，P.R.R.）著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评估语言：英语评价系统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（澳）马丁（Martin，J.R.），（澳）怀特（White，P.R.R.）著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本书出售、求购地址：https://www.jiaokey.com/book/detail/12444462.html</w:t>
      </w:r>
    </w:p>
    <w:p>
      <w:r>
        <w:t>更多相关图书推荐：https://www.jiaokey.com</w:t>
      </w:r>
    </w:p>
    <w:p>
      <w:r>
        <w:t>（澳）马丁（Martin，J.R.），（澳）怀特（White，P.R.R.）著 其他作品：https://www.jiaokey.com/tag/（澳）马丁（Martin，J.R.），（澳）怀特（White，P.R.R.）著.html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关键词搜索：https://www.jiaokey.com/tag/评估语言：英语评价系统.html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