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收入和财富分配不平等  动态视角</w:t>
      </w:r>
    </w:p>
    <w:p>
      <w:r>
        <w:rPr>
          <w:rFonts w:ascii="宋体" w:hAnsi="宋体" w:eastAsia="宋体"/>
          <w:sz w:val="24"/>
        </w:rPr>
        <w:t>王弟海著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收入和财富分配不平等  动态视角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收入分配-研究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本书出售、求购地址：https://www.jiaokey.com/book/detail/12444454.html</w:t>
      </w:r>
    </w:p>
    <w:p>
      <w:r>
        <w:t>更多相关图书推荐：https://www.jiaokey.com</w:t>
      </w:r>
    </w:p>
    <w:p>
      <w:r>
        <w:t>王弟海著 其他作品：https://www.jiaokey.com/tag/王弟海著.html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关键词搜索：https://www.jiaokey.com/tag/收入分配-研究.html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