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技巧·1A级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技巧·1A级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本书出售、求购地址：https://www.jiaokey.com/book/detail/12444411.html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技巧·1A级.html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