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课程·1B级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课程·1B级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本书出售、求购地址：https://www.jiaokey.com/book/detail/12444403.html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课程·1B级.html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