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书名：音乐教育专业声乐教程  第1册</w:t>
      </w:r>
    </w:p>
    <w:p>
      <w:r>
        <w:t>作者：徐桦，张霞编</w:t>
      </w:r>
    </w:p>
    <w:p>
      <w:r>
        <w:t>出版社：武汉：长江文艺出版社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音乐教育专业声乐教程  第1册 评论地址：https://www.jiaokey.com/book/detail/12444376.html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