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书名：明明很爱你  梁静茹歌曲精选</w:t>
      </w:r>
    </w:p>
    <w:p>
      <w:r>
        <w:t>作者：岑建欣选编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明明很爱你  梁静茹歌曲精选 评论地址：https://www.jiaokey.com/book/detail/12444350.html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