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管乐队标准化训练教程 钢琴/吉他伴奏谱 Piano/guitar accompaniment 3</w:t>
      </w:r>
    </w:p>
    <w:p>
      <w:r>
        <w:rPr>
          <w:rFonts w:ascii="宋体" w:hAnsi="宋体" w:eastAsia="宋体"/>
          <w:sz w:val="24"/>
        </w:rPr>
        <w:t>（美）布鲁斯·皮尔森编著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管乐队标准化训练教程 钢琴/吉他伴奏谱 Piano/guitar accompaniment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（美）布鲁斯·皮尔森编著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本书出售、求购地址：https://www.jiaokey.com/book/detail/12444315.html</w:t>
      </w:r>
    </w:p>
    <w:p>
      <w:r>
        <w:t>更多相关图书推荐：https://www.jiaokey.com</w:t>
      </w:r>
    </w:p>
    <w:p>
      <w:r>
        <w:t>（美）布鲁斯·皮尔森编著 其他作品：https://www.jiaokey.com/tag/（美）布鲁斯·皮尔森编著.html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关键词搜索：https://www.jiaokey.com/tag/管乐队标准化训练教程 钢琴/吉他伴奏谱 Piano/guitar accompaniment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