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中国艺术研究院藏清升平署戏装扮相谱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中国艺术研究院藏清升平署戏装扮相谱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本书出售、求购地址：https://www.jiaokey.com/book/detail/12444312.html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关键词搜索：https://www.jiaokey.com/tag/中国艺术研究院藏清升平署戏装扮相谱.html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