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  流行歌曲改编的古筝弹唱曲集  2</w:t>
      </w:r>
    </w:p>
    <w:p>
      <w:r>
        <w:t>作者：吴莉编著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英雄  流行歌曲改编的古筝弹唱曲集  2 评论地址：https://www.jiaokey.com/book/detail/12444290.html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