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书名：钢琴精品珍藏系列·周杰伦</w:t>
      </w:r>
    </w:p>
    <w:p>
      <w:r>
        <w:t>作者：杜悦熙编配</w:t>
      </w:r>
    </w:p>
    <w:p>
      <w:r>
        <w:t>出版社：广州：广州外语音像出版社</w:t>
      </w:r>
    </w:p>
    <w:p>
      <w:r>
        <w:t>出版日期：2004.06</w:t>
      </w:r>
    </w:p>
    <w:p>
      <w:r>
        <w:t>总页数：142</w:t>
      </w:r>
    </w:p>
    <w:p>
      <w:r>
        <w:t>更多请访问教客网: www.jiaokey.com</w:t>
      </w:r>
    </w:p>
    <w:p>
      <w:r>
        <w:t>钢琴精品珍藏系列·周杰伦 评论地址：https://www.jiaokey.com/book/detail/12444283.html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