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世界秘史  世界艳史  下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世界秘史  世界艳史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本书出售、求购地址：https://www.jiaokey.com/book/detail/12444275.html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关键词搜索：https://www.jiaokey.com/tag/世界秘史  世界艳史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