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世界野史  上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世界野史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本书出售、求购地址：https://www.jiaokey.com/book/detail/12444274.html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关键词搜索：https://www.jiaokey.com/tag/世界通史  世界野史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