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芝山努和电影哆啦A梦《大雄和机器人王国》的世界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芝山努和电影哆啦A梦《大雄和机器人王国》的世界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本书出售、求购地址：https://www.jiaokey.com/book/detail/12444241.html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关键词搜索：https://www.jiaokey.com/tag/芝山努和电影哆啦A梦《大雄和机器人王国》的世界.html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