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近现代钢琴名作演奏指导</w:t>
      </w:r>
    </w:p>
    <w:p>
      <w:r>
        <w:rPr>
          <w:rFonts w:ascii="宋体" w:hAnsi="宋体" w:eastAsia="宋体"/>
          <w:sz w:val="24"/>
        </w:rPr>
        <w:t>（美）南希·巴屈斯（NancyBachus）选编，评注；周彬彬译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近现代钢琴名作演奏指导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（美）南希·巴屈斯（NancyBachus）选编，评注；周彬彬译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本书出售、求购地址：https://www.jiaokey.com/book/detail/12444229.html</w:t>
      </w:r>
    </w:p>
    <w:p>
      <w:r>
        <w:t>更多相关图书推荐：https://www.jiaokey.com</w:t>
      </w:r>
    </w:p>
    <w:p>
      <w:r>
        <w:t>（美）南希·巴屈斯（NancyBachus）选编，评注；周彬彬译 其他作品：https://www.jiaokey.com/tag/（美）南希·巴屈斯（NancyBachus）选编，评注；周彬彬译.html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关键词搜索：https://www.jiaokey.com/tag/近现代钢琴名作演奏指导.html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