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两首年轻肖邦风格的钢琴协奏曲</w:t>
      </w:r>
    </w:p>
    <w:p>
      <w:r>
        <w:rPr>
          <w:rFonts w:ascii="宋体" w:hAnsi="宋体" w:eastAsia="宋体"/>
          <w:sz w:val="24"/>
        </w:rPr>
        <w:t>（波）戈尔埃克著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两首年轻肖邦风格的钢琴协奏曲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（波）戈尔埃克著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本书出售、求购地址：https://www.jiaokey.com/book/detail/12444210.html</w:t>
      </w:r>
    </w:p>
    <w:p>
      <w:r>
        <w:t>更多相关图书推荐：https://www.jiaokey.com</w:t>
      </w:r>
    </w:p>
    <w:p>
      <w:r>
        <w:t>（波）戈尔埃克著 其他作品：https://www.jiaokey.com/tag/（波）戈尔埃克著.html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关键词搜索：https://www.jiaokey.com/tag/两首年轻肖邦风格的钢琴协奏曲.html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