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书名：打虎上山  架子鼓独奏曲集</w:t>
      </w:r>
    </w:p>
    <w:p>
      <w:r>
        <w:t>作者：高炳点编著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总页数：109</w:t>
      </w:r>
    </w:p>
    <w:p>
      <w:r>
        <w:t>更多请访问教客网: www.jiaokey.com</w:t>
      </w:r>
    </w:p>
    <w:p>
      <w:r>
        <w:t>打虎上山  架子鼓独奏曲集 评论地址：https://www.jiaokey.com/book/detail/12444209.html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