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书名：寻梦六百年  昆曲盛衰史探幽</w:t>
      </w:r>
    </w:p>
    <w:p>
      <w:r>
        <w:t>作者：陈益著</w:t>
      </w:r>
    </w:p>
    <w:p>
      <w:r>
        <w:t>出版社：上海：上海辞书出版社</w:t>
      </w:r>
    </w:p>
    <w:p>
      <w:r>
        <w:t>出版日期：2004.09</w:t>
      </w:r>
    </w:p>
    <w:p>
      <w:r>
        <w:t>总页数：187</w:t>
      </w:r>
    </w:p>
    <w:p>
      <w:r>
        <w:t>更多请访问教客网: www.jiaokey.com</w:t>
      </w:r>
    </w:p>
    <w:p>
      <w:r>
        <w:t>寻梦六百年  昆曲盛衰史探幽 评论地址：https://www.jiaokey.com/book/detail/12444147.html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