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镜像之鉴  韩中电影叙事和受众比较研究</w:t>
      </w:r>
    </w:p>
    <w:p>
      <w:r>
        <w:rPr>
          <w:rFonts w:ascii="宋体" w:hAnsi="宋体" w:eastAsia="宋体"/>
          <w:sz w:val="24"/>
        </w:rPr>
        <w:t>张燕，谭政编著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镜像之鉴  韩中电影叙事和受众比较研究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张燕，谭政编著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本书出售、求购地址：https://www.jiaokey.com/book/detail/12444119.html</w:t>
      </w:r>
    </w:p>
    <w:p>
      <w:r>
        <w:t>更多相关图书推荐：https://www.jiaokey.com</w:t>
      </w:r>
    </w:p>
    <w:p>
      <w:r>
        <w:t>张燕，谭政编著 其他作品：https://www.jiaokey.com/tag/张燕，谭政编著.html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关键词搜索：https://www.jiaokey.com/tag/镜像之鉴  韩中电影叙事和受众比较研究.html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