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钢琴24个大小调抒情练习曲</w:t>
      </w:r>
    </w:p>
    <w:p>
      <w:r>
        <w:rPr>
          <w:rFonts w:ascii="宋体" w:hAnsi="宋体" w:eastAsia="宋体"/>
          <w:sz w:val="24"/>
        </w:rPr>
        <w:t>（美）罗伯特·D.范达尔著；秋泽译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钢琴24个大小调抒情练习曲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（美）罗伯特·D.范达尔著；秋泽译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本书出售、求购地址：https://www.jiaokey.com/book/detail/12444102.html</w:t>
      </w:r>
    </w:p>
    <w:p>
      <w:r>
        <w:t>更多相关图书推荐：https://www.jiaokey.com</w:t>
      </w:r>
    </w:p>
    <w:p>
      <w:r>
        <w:t>（美）罗伯特·D.范达尔著；秋泽译 其他作品：https://www.jiaokey.com/tag/（美）罗伯特·D.范达尔著；秋泽译.html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关键词搜索：https://www.jiaokey.com/tag/钢琴24个大小调抒情练习曲.html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