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童年莫扎特  莫扎特6至8岁时创作的钢琴曲</w:t>
      </w:r>
    </w:p>
    <w:p>
      <w:r>
        <w:rPr>
          <w:rFonts w:ascii="宋体" w:hAnsi="宋体" w:eastAsia="宋体"/>
          <w:sz w:val="24"/>
        </w:rPr>
        <w:t>（奥）莫扎特（Wolfgang Amadeus Mozart）著；（ ）海因茨·申格勒编订；陆群译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童年莫扎特  莫扎特6至8岁时创作的钢琴曲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Mozart）著；（ ）海因茨·申格勒编订；陆群译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本书出售、求购地址：https://www.jiaokey.com/book/detail/12444099.html</w:t>
      </w:r>
    </w:p>
    <w:p>
      <w:r>
        <w:t>更多相关图书推荐：https://www.jiaokey.com</w:t>
      </w:r>
    </w:p>
    <w:p>
      <w:r>
        <w:t>（奥）莫扎特（Wolfgang Amadeus Mozart）著；（ ）海因茨·申格勒编订；陆群译 其他作品：https://www.jiaokey.com/tag/（奥）莫扎特（Wolfgang Amadeus Mozart）著；（ ）海因茨·申格勒编订；陆群译.html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关键词搜索：https://www.jiaokey.com/tag/童年莫扎特  莫扎特6至8岁时创作的钢琴曲.html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