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高等美术院校装饰画新作  广州美术学院</w:t>
      </w:r>
    </w:p>
    <w:p>
      <w:r>
        <w:rPr>
          <w:rFonts w:ascii="宋体" w:hAnsi="宋体" w:eastAsia="宋体"/>
          <w:sz w:val="24"/>
        </w:rPr>
        <w:t>蔡伟国，李鸿明主编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高等美术院校装饰画新作  广州美术学院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蔡伟国，李鸿明主编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本书出售、求购地址：https://www.jiaokey.com/book/detail/12444090.html</w:t>
      </w:r>
    </w:p>
    <w:p>
      <w:r>
        <w:t>更多相关图书推荐：https://www.jiaokey.com</w:t>
      </w:r>
    </w:p>
    <w:p>
      <w:r>
        <w:t>蔡伟国，李鸿明主编 其他作品：https://www.jiaokey.com/tag/蔡伟国，李鸿明主编.html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关键词搜索：https://www.jiaokey.com/tag/高等美术院校装饰画新作  广州美术学院.html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