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中考内参  数学  2010版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中考内参  数学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本书出售、求购地址：https://www.jiaokey.com/book/detail/12444085.html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