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史记·列传  卷2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史记·列传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本书出售、求购地址：https://www.jiaokey.com/book/detail/12444055.html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关键词搜索：https://www.jiaokey.com/tag/史记·列传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