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书名：炒作的历史</w:t>
      </w:r>
    </w:p>
    <w:p>
      <w:r>
        <w:t>作者：高小明主编</w:t>
      </w:r>
    </w:p>
    <w:p>
      <w:r>
        <w:t>出版社：北京：新星出版社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炒作的历史 评论地址：https://www.jiaokey.com/book/detail/12444034.html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